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燃烧合成Ti-Al-C三元碳化合物</w:t>
      </w:r>
    </w:p>
    <w:p>
      <w:r>
        <w:rPr>
          <w:rFonts w:ascii="宋体" w:hAnsi="宋体" w:eastAsia="宋体"/>
          <w:sz w:val="24"/>
        </w:rPr>
        <w:t>郭俊明，陈克新著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燃烧合成Ti-Al-C三元碳化合物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郭俊明，陈克新著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本书出售、求购地址：https://www.jiaokey.com/book/detail/13925118.html</w:t>
      </w:r>
    </w:p>
    <w:p>
      <w:r>
        <w:t>更多相关图书推荐：https://www.jiaokey.com</w:t>
      </w:r>
    </w:p>
    <w:p>
      <w:r>
        <w:t>郭俊明，陈克新著 其他作品：https://www.jiaokey.com/tag/郭俊明，陈克新著.html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关键词搜索：https://www.jiaokey.com/tag/燃烧合成Ti-Al-C三元碳化合物.html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