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滨海地区土地利用时空格局演变与模拟预测研究  以大连市金州区为例</w:t>
      </w:r>
    </w:p>
    <w:p>
      <w:r>
        <w:rPr>
          <w:rFonts w:ascii="宋体" w:hAnsi="宋体" w:eastAsia="宋体"/>
          <w:sz w:val="24"/>
        </w:rPr>
        <w:t>杨俊，韩增林，马占东等著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滨海地区土地利用时空格局演变与模拟预测研究  以大连市金州区为例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杨俊，韩增林，马占东等著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本书出售、求购地址：https://www.jiaokey.com/book/detail/13925114.html</w:t>
      </w:r>
    </w:p>
    <w:p>
      <w:r>
        <w:t>更多相关图书推荐：https://www.jiaokey.com</w:t>
      </w:r>
    </w:p>
    <w:p>
      <w:r>
        <w:t>杨俊，韩增林，马占东等著 其他作品：https://www.jiaokey.com/tag/杨俊，韩增林，马占东等著.html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关键词搜索：https://www.jiaokey.com/tag/滨海地区土地利用时空格局演变与模拟预测研究  以大连市金州区为例.html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