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城市污泥厌氧发酵产挥发性脂肪酸  原理与应用</w:t>
      </w:r>
    </w:p>
    <w:p>
      <w:r>
        <w:rPr>
          <w:rFonts w:ascii="宋体" w:hAnsi="宋体" w:eastAsia="宋体"/>
          <w:sz w:val="24"/>
        </w:rPr>
        <w:t>刘和著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城市污泥厌氧发酵产挥发性脂肪酸  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本书出售、求购地址：https://www.jiaokey.com/book/detail/13925108.html</w:t>
      </w:r>
    </w:p>
    <w:p>
      <w:r>
        <w:t>更多相关图书推荐：https://www.jiaokey.com</w:t>
      </w:r>
    </w:p>
    <w:p>
      <w:r>
        <w:t>刘和著 其他作品：https://www.jiaokey.com/tag/刘和著.html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关键词搜索：https://www.jiaokey.com/tag/城市污泥厌氧发酵产挥发性脂肪酸  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