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脉冲动力系统的分岔混沌理论及其应用</w:t>
      </w:r>
    </w:p>
    <w:p>
      <w:r>
        <w:rPr>
          <w:rFonts w:ascii="宋体" w:hAnsi="宋体" w:eastAsia="宋体"/>
          <w:sz w:val="24"/>
        </w:rPr>
        <w:t>蒋贵荣，刘期怀，龙腾飞，蒋辉著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脉冲动力系统的分岔混沌理论及其应用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蒋贵荣，刘期怀，龙腾飞，蒋辉著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本书出售、求购地址：https://www.jiaokey.com/book/detail/13925096.html</w:t>
      </w:r>
    </w:p>
    <w:p>
      <w:r>
        <w:t>更多相关图书推荐：https://www.jiaokey.com</w:t>
      </w:r>
    </w:p>
    <w:p>
      <w:r>
        <w:t>蒋贵荣，刘期怀，龙腾飞，蒋辉著 其他作品：https://www.jiaokey.com/tag/蒋贵荣，刘期怀，龙腾飞，蒋辉著.html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关键词搜索：https://www.jiaokey.com/tag/脉冲动力系统的分岔混沌理论及其应用.html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