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书名：王造时</w:t>
      </w:r>
    </w:p>
    <w:p>
      <w:r>
        <w:t>作者：姜平著</w:t>
      </w:r>
    </w:p>
    <w:p>
      <w:r>
        <w:t>出版社：北京:群言出版社,2014.03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王造时 评论地址：https://www.jiaokey.com/book/detail/13925054.html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