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书名：汉武帝出巡记</w:t>
      </w:r>
    </w:p>
    <w:p>
      <w:r>
        <w:t>作者：孟宪斌著；王志杰主编</w:t>
      </w:r>
    </w:p>
    <w:p>
      <w:r>
        <w:t>出版社：西安：三秦出版社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汉武帝出巡记 评论地址：https://www.jiaokey.com/book/detail/13925042.html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