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从后宫走向前朝  中国历代皇后从政轶事</w:t>
      </w:r>
    </w:p>
    <w:p>
      <w:r>
        <w:rPr>
          <w:rFonts w:ascii="宋体" w:hAnsi="宋体" w:eastAsia="宋体"/>
          <w:sz w:val="24"/>
        </w:rPr>
        <w:t>夏志强著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从后宫走向前朝  中国历代皇后从政轶事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本书出售、求购地址：https://www.jiaokey.com/book/detail/13925041.html</w:t>
      </w:r>
    </w:p>
    <w:p>
      <w:r>
        <w:t>更多相关图书推荐：https://www.jiaokey.com</w:t>
      </w:r>
    </w:p>
    <w:p>
      <w:r>
        <w:t>夏志强著 其他作品：https://www.jiaokey.com/tag/夏志强著.html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关键词搜索：https://www.jiaokey.com/tag/从后宫走向前朝  中国历代皇后从政轶事.html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