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黄石民盟六十年  1950年8月-2010年8月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黄石民盟六十年  1950年8月-2010年8月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中国民主同盟黄石市委员会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本书出售、求购地址：https://www.jiaokey.com/book/detail/13925028.html</w:t>
      </w:r>
    </w:p>
    <w:p>
      <w:r>
        <w:t>更多相关图书推荐：https://www.jiaokey.com</w:t>
      </w:r>
    </w:p>
    <w:p>
      <w:r>
        <w:t>中国民主同盟黄石市委员会 出版图书：https://www.jiaokey.com/tag/中国民主同盟黄石市委员会.html</w:t>
      </w:r>
    </w:p>
    <w:p>
      <w:r>
        <w:t>关键词搜索：https://www.jiaokey.com/tag/黄石民盟六十年  1950年8月-2010年8月.html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