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山西省“五个全覆盖”工程志</w:t>
      </w:r>
    </w:p>
    <w:p>
      <w:r>
        <w:rPr>
          <w:rFonts w:ascii="宋体" w:hAnsi="宋体" w:eastAsia="宋体"/>
          <w:sz w:val="24"/>
        </w:rPr>
        <w:t>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山西省“五个全覆盖”工程志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本书出售、求购地址：https://www.jiaokey.com/book/detail/13925026.html</w:t>
      </w:r>
    </w:p>
    <w:p>
      <w:r>
        <w:t>更多相关图书推荐：https://www.jiaokey.com</w:t>
      </w:r>
    </w:p>
    <w:p>
      <w:r>
        <w:t>山西省地方志办公室编 其他作品：https://www.jiaokey.com/tag/山西省地方志办公室编.html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关键词搜索：https://www.jiaokey.com/tag/山西省“五个全覆盖”工程志.html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