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中国近现代社会文化史论丛  狂澜与潜流  中国青年的性恋与婚姻  1966-1976</w:t>
      </w:r>
    </w:p>
    <w:p>
      <w:r>
        <w:rPr>
          <w:rFonts w:ascii="宋体" w:hAnsi="宋体" w:eastAsia="宋体"/>
          <w:sz w:val="24"/>
        </w:rPr>
        <w:t>李秉奎著；首都师范大学历史学院中国近现代社会文化史研究中心主办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中国近现代社会文化史论丛  狂澜与潜流  中国青年的性恋与婚姻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李秉奎著；首都师范大学历史学院中国近现代社会文化史研究中心主办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本书出售、求购地址：https://www.jiaokey.com/book/detail/13925009.html</w:t>
      </w:r>
    </w:p>
    <w:p>
      <w:r>
        <w:t>更多相关图书推荐：https://www.jiaokey.com</w:t>
      </w:r>
    </w:p>
    <w:p>
      <w:r>
        <w:t>李秉奎著；首都师范大学历史学院中国近现代社会文化史研究中心主办 其他作品：https://www.jiaokey.com/tag/李秉奎著；首都师范大学历史学院中国近现代社会文化史研究中心主办.html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关键词搜索：https://www.jiaokey.com/tag/中国近现代社会文化史论丛  狂澜与潜流  中国青年的性恋与婚姻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