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开放社会的建设之路  深圳市从社区建设到社会建设论文集</w:t>
      </w:r>
    </w:p>
    <w:p>
      <w:r>
        <w:rPr>
          <w:rFonts w:ascii="宋体" w:hAnsi="宋体" w:eastAsia="宋体"/>
          <w:sz w:val="24"/>
        </w:rPr>
        <w:t>侯伊莎主编；邓小敏，唐娟副主编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开放社会的建设之路  深圳市从社区建设到社会建设论文集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侯伊莎主编；邓小敏，唐娟副主编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本书出售、求购地址：https://www.jiaokey.com/book/detail/13925001.html</w:t>
      </w:r>
    </w:p>
    <w:p>
      <w:r>
        <w:t>更多相关图书推荐：https://www.jiaokey.com</w:t>
      </w:r>
    </w:p>
    <w:p>
      <w:r>
        <w:t>侯伊莎主编；邓小敏，唐娟副主编 其他作品：https://www.jiaokey.com/tag/侯伊莎主编；邓小敏，唐娟副主编.html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关键词搜索：https://www.jiaokey.com/tag/开放社会的建设之路  深圳市从社区建设到社会建设论文集.html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