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跨学科研究  休闲与社会文明  国际社会学协会休闲研究委员会中期会议暨2009中国休闲与社会进步学术年会文集</w:t>
      </w:r>
    </w:p>
    <w:p>
      <w:r>
        <w:rPr>
          <w:rFonts w:ascii="宋体" w:hAnsi="宋体" w:eastAsia="宋体"/>
          <w:sz w:val="24"/>
        </w:rPr>
        <w:t>马惠娣，宁泽群主编；徐菊凤执行主编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跨学科研究  休闲与社会文明  国际社会学协会休闲研究委员会中期会议暨2009中国休闲与社会进步学术年会文集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马惠娣，宁泽群主编；徐菊凤执行主编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本书出售、求购地址：https://www.jiaokey.com/book/detail/13925000.html</w:t>
      </w:r>
    </w:p>
    <w:p>
      <w:r>
        <w:t>更多相关图书推荐：https://www.jiaokey.com</w:t>
      </w:r>
    </w:p>
    <w:p>
      <w:r>
        <w:t>马惠娣，宁泽群主编；徐菊凤执行主编 其他作品：https://www.jiaokey.com/tag/马惠娣，宁泽群主编；徐菊凤执行主编.html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关键词搜索：https://www.jiaokey.com/tag/跨学科研究  休闲与社会文明  国际社会学协会休闲研究委员会中期会议暨2009中国休闲与社会进步学术年会文集.html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