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广州湾  历史与记忆</w:t>
      </w:r>
    </w:p>
    <w:p>
      <w:r>
        <w:rPr>
          <w:rFonts w:ascii="宋体" w:hAnsi="宋体" w:eastAsia="宋体"/>
          <w:sz w:val="24"/>
        </w:rPr>
        <w:t>景东升，何杰主编；王钦峰，龙鸣，叶彩萍等编委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广州湾  历史与记忆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景东升，何杰主编；王钦峰，龙鸣，叶彩萍等编委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本书出售、求购地址：https://www.jiaokey.com/book/detail/13924977.html</w:t>
      </w:r>
    </w:p>
    <w:p>
      <w:r>
        <w:t>更多相关图书推荐：https://www.jiaokey.com</w:t>
      </w:r>
    </w:p>
    <w:p>
      <w:r>
        <w:t>景东升，何杰主编；王钦峰，龙鸣，叶彩萍等编委 其他作品：https://www.jiaokey.com/tag/景东升，何杰主编；王钦峰，龙鸣，叶彩萍等编委.html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关键词搜索：https://www.jiaokey.com/tag/广州湾  历史与记忆.html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