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作者：辽宁画报出版社选编</w:t>
      </w:r>
    </w:p>
    <w:p>
      <w:r>
        <w:t>出版社：沈阳:辽宁画报出版社,1998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西狭颂 评论地址：https://www.jiaokey.com/book/detail/13924959.html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