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书名：王恩科临东方朔画赞</w:t>
      </w:r>
    </w:p>
    <w:p>
      <w:r>
        <w:t>作者：王恩科书</w:t>
      </w:r>
    </w:p>
    <w:p>
      <w:r>
        <w:t>出版社：上海:少年儿童出版社,1995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王恩科临东方朔画赞 评论地址：https://www.jiaokey.com/book/detail/13924930.html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