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民国地政史料汇编  第4册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民国地政史料汇编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本书出售、求购地址：https://www.jiaokey.com/book/detail/13924820.html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关键词搜索：https://www.jiaokey.com/tag/民国地政史料汇编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