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第四册 按语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第四册 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本书出售、求购地址：https://www.jiaokey.com/book/detail/13924810.html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关键词搜索：https://www.jiaokey.com/tag/严复集 第四册 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