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归来之神  一个乡村寺庙重建的民族志考察</w:t>
      </w:r>
    </w:p>
    <w:p>
      <w:r>
        <w:rPr>
          <w:rFonts w:ascii="宋体" w:hAnsi="宋体" w:eastAsia="宋体"/>
          <w:sz w:val="24"/>
        </w:rPr>
        <w:t>骆建建著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归来之神  一个乡村寺庙重建的民族志考察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骆建建著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本书出售、求购地址：https://www.jiaokey.com/book/detail/13924773.html</w:t>
      </w:r>
    </w:p>
    <w:p>
      <w:r>
        <w:t>更多相关图书推荐：https://www.jiaokey.com</w:t>
      </w:r>
    </w:p>
    <w:p>
      <w:r>
        <w:t>骆建建著 其他作品：https://www.jiaokey.com/tag/骆建建著.html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关键词搜索：https://www.jiaokey.com/tag/归来之神  一个乡村寺庙重建的民族志考察.html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