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李照东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总页数：61</w:t>
      </w:r>
    </w:p>
    <w:p>
      <w:r>
        <w:t>更多请访问教客网: www.jiaokey.com</w:t>
      </w:r>
    </w:p>
    <w:p>
      <w:r>
        <w:t>法顺风随  述古堂书画品  李照东 评论地址：https://www.jiaokey.com/book/detail/13924758.html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