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书名：圭璋蕴璞  京剧小生祭酒姜妙香纪念集</w:t>
      </w:r>
    </w:p>
    <w:p>
      <w:r>
        <w:t>作者：陈超编</w:t>
      </w:r>
    </w:p>
    <w:p>
      <w:r>
        <w:t>出版社：北京:中国书店,2010.10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圭璋蕴璞  京剧小生祭酒姜妙香纪念集 评论地址：https://www.jiaokey.com/book/detail/13924700.html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