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初中英语单项选择题解答指南</w:t>
      </w:r>
    </w:p>
    <w:p>
      <w:r>
        <w:rPr>
          <w:rFonts w:ascii="宋体" w:hAnsi="宋体" w:eastAsia="宋体"/>
          <w:sz w:val="24"/>
        </w:rPr>
        <w:t>周铭编著；马昭审订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888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46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888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初中英语单项选择题解答指南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周铭编著；马昭审订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英语课-初中-试题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本书出售、求购地址：https://www.jiaokey.com/book/detail/13924652.html</w:t>
      </w:r>
    </w:p>
    <w:p>
      <w:r>
        <w:t>更多相关图书推荐：https://www.jiaokey.com</w:t>
      </w:r>
    </w:p>
    <w:p>
      <w:r>
        <w:t>周铭编著；马昭审订 其他作品：https://www.jiaokey.com/tag/周铭编著；马昭审订.html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关键词搜索：https://www.jiaokey.com/tag/英语课-初中-试题.html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