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第八届中国经济学家论坛暨2007年中国社会经济形势分析与预测国际研讨会</w:t>
      </w:r>
    </w:p>
    <w:p>
      <w:r>
        <w:rPr>
          <w:rFonts w:ascii="宋体" w:hAnsi="宋体" w:eastAsia="宋体"/>
          <w:sz w:val="24"/>
        </w:rPr>
        <w:t>人民大会堂组织编著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第八届中国经济学家论坛暨2007年中国社会经济形势分析与预测国际研讨会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人民大会堂组织编著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人民大会堂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本书出售、求购地址：https://www.jiaokey.com/book/detail/13924634.html</w:t>
      </w:r>
    </w:p>
    <w:p>
      <w:r>
        <w:t>更多相关图书推荐：https://www.jiaokey.com</w:t>
      </w:r>
    </w:p>
    <w:p>
      <w:r>
        <w:t>人民大会堂组织编著 其他作品：https://www.jiaokey.com/tag/人民大会堂组织编著.html</w:t>
      </w:r>
    </w:p>
    <w:p>
      <w:r>
        <w:t>人民大会堂 出版图书：https://www.jiaokey.com/tag/人民大会堂.html</w:t>
      </w:r>
    </w:p>
    <w:p>
      <w:r>
        <w:t>关键词搜索：https://www.jiaokey.com/tag/第八届中国经济学家论坛暨2007年中国社会经济形势分析与预测国际研讨会.html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