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书名：书法基础双辑  下  魏碑入门</w:t>
      </w:r>
    </w:p>
    <w:p>
      <w:r>
        <w:t>作者：李希廉编著</w:t>
      </w:r>
    </w:p>
    <w:p>
      <w:r>
        <w:t>出版社：西安：三秦出版社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书法基础双辑  下  魏碑入门 评论地址：https://www.jiaokey.com/book/detail/13924567.html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