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我们这个班  复旦大学新闻系  1956级乙班同学情谊珍藏集</w:t>
      </w:r>
    </w:p>
    <w:p>
      <w:r>
        <w:rPr>
          <w:rFonts w:ascii="宋体" w:hAnsi="宋体" w:eastAsia="宋体"/>
          <w:sz w:val="24"/>
        </w:rPr>
        <w:t>严瑾，徐矛，徐斌冠，郑重编著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我们这个班  复旦大学新闻系  1956级乙班同学情谊珍藏集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严瑾，徐矛，徐斌冠，郑重编著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百里？堂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本书出售、求购地址：https://www.jiaokey.com/book/detail/13924557.html</w:t>
      </w:r>
    </w:p>
    <w:p>
      <w:r>
        <w:t>更多相关图书推荐：https://www.jiaokey.com</w:t>
      </w:r>
    </w:p>
    <w:p>
      <w:r>
        <w:t>严瑾，徐矛，徐斌冠，郑重编著 其他作品：https://www.jiaokey.com/tag/严瑾，徐矛，徐斌冠，郑重编著.html</w:t>
      </w:r>
    </w:p>
    <w:p>
      <w:r>
        <w:t>百里？堂 出版图书：https://www.jiaokey.com/tag/百里？堂.html</w:t>
      </w:r>
    </w:p>
    <w:p>
      <w:r>
        <w:t>关键词搜索：https://www.jiaokey.com/tag/我们这个班  复旦大学新闻系  1956级乙班同学情谊珍藏集.html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