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民主的历史  马克思主义解读=The history of democracy a Marxist interpretation</w:t>
      </w:r>
    </w:p>
    <w:p>
      <w:r>
        <w:rPr>
          <w:rFonts w:ascii="宋体" w:hAnsi="宋体" w:eastAsia="宋体"/>
          <w:sz w:val="24"/>
        </w:rPr>
        <w:t>（新西兰）布莱恩 S.罗珀著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民主的历史  马克思主义解读=The history of democracy a Marxist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（新西兰）布莱恩 S.罗珀著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本书出售、求购地址：https://www.jiaokey.com/book/detail/13924510.html</w:t>
      </w:r>
    </w:p>
    <w:p>
      <w:r>
        <w:t>更多相关图书推荐：https://www.jiaokey.com</w:t>
      </w:r>
    </w:p>
    <w:p>
      <w:r>
        <w:t>（新西兰）布莱恩 S.罗珀著 其他作品：https://www.jiaokey.com/tag/（新西兰）布莱恩 S.罗珀著.html</w:t>
      </w:r>
    </w:p>
    <w:p>
      <w:r>
        <w:t>关键词搜索：https://www.jiaokey.com/tag/民主的历史  马克思主义解读=The history of democracy a Marxist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