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书名：旅游创业启示录  创造与变革进行时</w:t>
      </w:r>
    </w:p>
    <w:p>
      <w:r>
        <w:t>作者：郑红，钟栎娜，张德欣编著</w:t>
      </w:r>
    </w:p>
    <w:p>
      <w:r>
        <w:t>出版社：北京:知识产权出版社,2015.04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旅游创业启示录  创造与变革进行时 评论地址：https://www.jiaokey.com/book/detail/13924496.html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