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医学人文教育丛书  实用医患沟通学</w:t>
      </w:r>
    </w:p>
    <w:p>
      <w:r>
        <w:rPr>
          <w:rFonts w:ascii="宋体" w:hAnsi="宋体" w:eastAsia="宋体"/>
          <w:sz w:val="24"/>
        </w:rPr>
        <w:t>李钧，邱悦群主编；宋伟等副主编；黎飞等编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医学人文教育丛书  实用医患沟通学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李钧，邱悦群主编；宋伟等副主编；黎飞等编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本书出售、求购地址：https://www.jiaokey.com/book/detail/13924494.html</w:t>
      </w:r>
    </w:p>
    <w:p>
      <w:r>
        <w:t>更多相关图书推荐：https://www.jiaokey.com</w:t>
      </w:r>
    </w:p>
    <w:p>
      <w:r>
        <w:t>李钧，邱悦群主编；宋伟等副主编；黎飞等编 其他作品：https://www.jiaokey.com/tag/李钧，邱悦群主编；宋伟等副主编；黎飞等编.html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关键词搜索：https://www.jiaokey.com/tag/医学人文教育丛书  实用医患沟通学.html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