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相遇是比爱更美好的事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相遇是比爱更美好的事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本书出售、求购地址：https://www.jiaokey.com/book/detail/13924466.html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关键词搜索：https://www.jiaokey.com/tag/相遇是比爱更美好的事.html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