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书名：新闻话语分析系统研究  以媒体标题为视角</w:t>
      </w:r>
    </w:p>
    <w:p>
      <w:r>
        <w:t>作者：史文静著</w:t>
      </w:r>
    </w:p>
    <w:p>
      <w:r>
        <w:t>出版社：黑龙江大学出版社,2015.06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新闻话语分析系统研究  以媒体标题为视角 评论地址：https://www.jiaokey.com/book/detail/13924445.html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