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常规检查护理指导  天使指路  呵护健康</w:t>
      </w:r>
    </w:p>
    <w:p>
      <w:r>
        <w:rPr>
          <w:rFonts w:ascii="宋体" w:hAnsi="宋体" w:eastAsia="宋体"/>
          <w:sz w:val="24"/>
        </w:rPr>
        <w:t>张利岩，陈秀荣主编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常规检查护理指导  天使指路  呵护健康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张利岩，陈秀荣主编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本书出售、求购地址：https://www.jiaokey.com/book/detail/13924435.html</w:t>
      </w:r>
    </w:p>
    <w:p>
      <w:r>
        <w:t>更多相关图书推荐：https://www.jiaokey.com</w:t>
      </w:r>
    </w:p>
    <w:p>
      <w:r>
        <w:t>张利岩，陈秀荣主编 其他作品：https://www.jiaokey.com/tag/张利岩，陈秀荣主编.html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关键词搜索：https://www.jiaokey.com/tag/常规检查护理指导  天使指路  呵护健康.html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