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书名：肖申克的救赎</w:t>
      </w:r>
    </w:p>
    <w:p>
      <w:r>
        <w:t>作者：（美）斯蒂芬·金著；施寄青，赵永芬，齐若兰译</w:t>
      </w:r>
    </w:p>
    <w:p>
      <w:r>
        <w:t>出版社：上海:上海文艺出版社,2015.01</w:t>
      </w:r>
    </w:p>
    <w:p>
      <w:r>
        <w:t>出版日期：</w:t>
      </w:r>
    </w:p>
    <w:p>
      <w:r>
        <w:t>总页数：479</w:t>
      </w:r>
    </w:p>
    <w:p>
      <w:r>
        <w:t>更多请访问教客网: www.jiaokey.com</w:t>
      </w:r>
    </w:p>
    <w:p>
      <w:r>
        <w:t>肖申克的救赎 评论地址：https://www.jiaokey.com/book/detail/13924414.html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