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人生即修行  且行且珍惜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人生即修行  且行且珍惜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本书出售、求购地址：https://www.jiaokey.com/book/detail/13924381.html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关键词搜索：https://www.jiaokey.com/tag/人生即修行  且行且珍惜.html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