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书名：中苏关系演变与马克思主义中国化的发展  兼论中苏论战的历史影响与经验启示</w:t>
      </w:r>
    </w:p>
    <w:p>
      <w:r>
        <w:t>作者：叶政著</w:t>
      </w:r>
    </w:p>
    <w:p>
      <w:r>
        <w:t>出版社：合肥:合肥工业大学出版社,2015.11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中苏关系演变与马克思主义中国化的发展  兼论中苏论战的历史影响与经验启示 评论地址：https://www.jiaokey.com/book/detail/13924375.html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