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书名：礼乐重建  国人精神之求索  第五届北京传统音乐节纪实</w:t>
      </w:r>
    </w:p>
    <w:p>
      <w:r>
        <w:t>作者：赵塔里木，谢嘉幸主编</w:t>
      </w:r>
    </w:p>
    <w:p>
      <w:r>
        <w:t>出版社：苏州：苏州大学出版社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礼乐重建  国人精神之求索  第五届北京传统音乐节纪实 评论地址：https://www.jiaokey.com/book/detail/13924366.html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