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书名：循脉  音乐的文化阐释  第二届北京传统音乐节纪实</w:t>
      </w:r>
    </w:p>
    <w:p>
      <w:r>
        <w:t>作者：赵塔里木，谢嘉幸主编</w:t>
      </w:r>
    </w:p>
    <w:p>
      <w:r>
        <w:t>出版社：苏州：苏州大学出版社</w:t>
      </w:r>
    </w:p>
    <w:p>
      <w:r>
        <w:t>出版日期：2015.10</w:t>
      </w:r>
    </w:p>
    <w:p>
      <w:r>
        <w:t>总页数：132</w:t>
      </w:r>
    </w:p>
    <w:p>
      <w:r>
        <w:t>更多请访问教客网: www.jiaokey.com</w:t>
      </w:r>
    </w:p>
    <w:p>
      <w:r>
        <w:t>循脉  音乐的文化阐释  第二届北京传统音乐节纪实 评论地址：https://www.jiaokey.com/book/detail/13924365.html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