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征信理论与实务</w:t>
      </w:r>
    </w:p>
    <w:p>
      <w:r>
        <w:rPr>
          <w:rFonts w:ascii="宋体" w:hAnsi="宋体" w:eastAsia="宋体"/>
          <w:sz w:val="24"/>
        </w:rPr>
        <w:t>唐明琴，缪铁文，叶湘榕主编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4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唐明琴，缪铁文，叶湘榕主编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北京:中国金融出版社,2015.11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信用制度-高等学校-教材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本书出售、求购地址：https://www.jiaokey.com/book/detail/13924349.html</w:t>
      </w:r>
    </w:p>
    <w:p>
      <w:r>
        <w:t>更多相关图书推荐：https://www.jiaokey.com</w:t>
      </w:r>
    </w:p>
    <w:p>
      <w:r>
        <w:t>唐明琴，缪铁文，叶湘榕主编 其他作品：https://www.jiaokey.com/tag/唐明琴，缪铁文，叶湘榕主编.html</w:t>
      </w:r>
    </w:p>
    <w:p>
      <w:r>
        <w:t>北京:中国金融出版社,2015.11 出版图书：https://www.jiaokey.com/tag/北京:中国金融出版社,2015.11.html</w:t>
      </w:r>
    </w:p>
    <w:p>
      <w:r>
        <w:t>关键词搜索：https://www.jiaokey.com/tag/信用制度-高等学校-教材.html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