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书名：栗锦迁理法方药专辑</w:t>
      </w:r>
    </w:p>
    <w:p>
      <w:r>
        <w:t>作者：范玉强主编；李树茂，苏明，裘东副主编；王秀娟等编</w:t>
      </w:r>
    </w:p>
    <w:p>
      <w:r>
        <w:t>出版社：北京:人民军医出版社,2015.04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栗锦迁理法方药专辑 评论地址：https://www.jiaokey.com/book/detail/13924270.html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