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远离动脉硬化</w:t>
      </w:r>
    </w:p>
    <w:p>
      <w:r>
        <w:rPr>
          <w:rFonts w:ascii="宋体" w:hAnsi="宋体" w:eastAsia="宋体"/>
          <w:sz w:val="24"/>
        </w:rPr>
        <w:t>王道成，范刚启主编；谢英彪，薛亮，赵晓东副主编；卢岗等编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远离动脉硬化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王道成，范刚启主编；谢英彪，薛亮，赵晓东副主编；卢岗等编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本书出售、求购地址：https://www.jiaokey.com/book/detail/13924229.html</w:t>
      </w:r>
    </w:p>
    <w:p>
      <w:r>
        <w:t>更多相关图书推荐：https://www.jiaokey.com</w:t>
      </w:r>
    </w:p>
    <w:p>
      <w:r>
        <w:t>王道成，范刚启主编；谢英彪，薛亮，赵晓东副主编；卢岗等编 其他作品：https://www.jiaokey.com/tag/王道成，范刚启主编；谢英彪，薛亮，赵晓东副主编；卢岗等编.html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关键词搜索：https://www.jiaokey.com/tag/远离动脉硬化.html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