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记者不下班  2  实习生的20堂职场课</w:t>
      </w:r>
    </w:p>
    <w:p>
      <w:r>
        <w:rPr>
          <w:rFonts w:ascii="宋体" w:hAnsi="宋体" w:eastAsia="宋体"/>
          <w:sz w:val="24"/>
        </w:rPr>
        <w:t>南方报业传媒集团团委编著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记者不下班  2  实习生的20堂职场课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南方报业传媒集团团委编著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本书出售、求购地址：https://www.jiaokey.com/book/detail/13924224.html</w:t>
      </w:r>
    </w:p>
    <w:p>
      <w:r>
        <w:t>更多相关图书推荐：https://www.jiaokey.com</w:t>
      </w:r>
    </w:p>
    <w:p>
      <w:r>
        <w:t>南方报业传媒集团团委编著 其他作品：https://www.jiaokey.com/tag/南方报业传媒集团团委编著.html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关键词搜索：https://www.jiaokey.com/tag/记者不下班  2  实习生的20堂职场课.html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