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冷门知识全知道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冷门知识全知道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本书出售、求购地址：https://www.jiaokey.com/book/detail/13924208.html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关键词搜索：https://www.jiaokey.com/tag/冷门知识全知道.html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