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书名：秦风汉韵  一本书读懂秦汉文明</w:t>
      </w:r>
    </w:p>
    <w:p>
      <w:r>
        <w:t>作者：姜越编著</w:t>
      </w:r>
    </w:p>
    <w:p>
      <w:r>
        <w:t>出版社：北京：群言出版社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秦风汉韵  一本书读懂秦汉文明 评论地址：https://www.jiaokey.com/book/detail/13924193.html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