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郎咸平说  你的投资机会在哪里</w:t>
      </w:r>
    </w:p>
    <w:p>
      <w:r>
        <w:rPr>
          <w:rFonts w:ascii="宋体" w:hAnsi="宋体" w:eastAsia="宋体"/>
          <w:sz w:val="24"/>
        </w:rPr>
        <w:t>郎咸平，马行空著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郎咸平说  你的投资机会在哪里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郎咸平，马行空著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本书出售、求购地址：https://www.jiaokey.com/book/detail/13924181.html</w:t>
      </w:r>
    </w:p>
    <w:p>
      <w:r>
        <w:t>更多相关图书推荐：https://www.jiaokey.com</w:t>
      </w:r>
    </w:p>
    <w:p>
      <w:r>
        <w:t>郎咸平，马行空著 其他作品：https://www.jiaokey.com/tag/郎咸平，马行空著.html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关键词搜索：https://www.jiaokey.com/tag/郎咸平说  你的投资机会在哪里.html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