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政体新论  破解民主—非民主二元政体观的迷思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政体新论  破解民主—非民主二元政体观的迷思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本书出售、求购地址：https://www.jiaokey.com/book/detail/13924180.html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关键词搜索：https://www.jiaokey.com/tag/政体新论  破解民主—非民主二元政体观的迷思.html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