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书名：全媒体时代的两岸资讯发展研究  两岸资讯一体化与新闻事业发展学术研讨会论文集</w:t>
      </w:r>
    </w:p>
    <w:p>
      <w:r>
        <w:t>作者：张铭清主编；阎立峰副主编</w:t>
      </w:r>
    </w:p>
    <w:p>
      <w:r>
        <w:t>出版社：厦门：厦门大学出版社</w:t>
      </w:r>
    </w:p>
    <w:p>
      <w:r>
        <w:t>出版日期：2015.05</w:t>
      </w:r>
    </w:p>
    <w:p>
      <w:r>
        <w:t>总页数：181</w:t>
      </w:r>
    </w:p>
    <w:p>
      <w:r>
        <w:t>更多请访问教客网: www.jiaokey.com</w:t>
      </w:r>
    </w:p>
    <w:p>
      <w:r>
        <w:t>全媒体时代的两岸资讯发展研究  两岸资讯一体化与新闻事业发展学术研讨会论文集 评论地址：https://www.jiaokey.com/book/detail/13924178.html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