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书名：会读才会写  导向论文写作的文献阅读技巧</w:t>
      </w:r>
    </w:p>
    <w:p>
      <w:r>
        <w:t>作者：（美）钟和顺著</w:t>
      </w:r>
    </w:p>
    <w:p>
      <w:r>
        <w:t>出版社：重庆:重庆大学出版社,2015.11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会读才会写  导向论文写作的文献阅读技巧 评论地址：https://www.jiaokey.com/book/detail/13924173.html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