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波浪原理高级教程  下  社济学的前沿研究和探讨</w:t>
      </w:r>
    </w:p>
    <w:p>
      <w:r>
        <w:rPr>
          <w:rFonts w:ascii="宋体" w:hAnsi="宋体" w:eastAsia="宋体"/>
          <w:sz w:val="24"/>
        </w:rPr>
        <w:t>（美）普莱切特著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4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波浪原理高级教程  下  社济学的前沿研究和探讨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（美）普莱切特著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股票市场-市场趋势-教材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本书出售、求购地址：https://www.jiaokey.com/book/detail/13924170.html</w:t>
      </w:r>
    </w:p>
    <w:p>
      <w:r>
        <w:t>更多相关图书推荐：https://www.jiaokey.com</w:t>
      </w:r>
    </w:p>
    <w:p>
      <w:r>
        <w:t>（美）普莱切特著 其他作品：https://www.jiaokey.com/tag/（美）普莱切特著.html</w:t>
      </w:r>
    </w:p>
    <w:p>
      <w:r>
        <w:t>太原:山西人民出版社,2015.10 出版图书：https://www.jiaokey.com/tag/太原:山西人民出版社,2015.10.html</w:t>
      </w:r>
    </w:p>
    <w:p>
      <w:r>
        <w:t>关键词搜索：https://www.jiaokey.com/tag/股票市场-市场趋势-教材.html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