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书名：劳动关系与劳动法实用案例教程</w:t>
      </w:r>
    </w:p>
    <w:p>
      <w:r>
        <w:t>作者：刘瑛主编</w:t>
      </w:r>
    </w:p>
    <w:p>
      <w:r>
        <w:t>出版社：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劳动关系与劳动法实用案例教程 评论地址：https://www.jiaokey.com/book/detail/13924163.html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