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书名：轻奢主义  26个字母的格调生活</w:t>
      </w:r>
    </w:p>
    <w:p>
      <w:r>
        <w:t>作者：（美）泰德·肯尼迪·沃森著；姜帆译</w:t>
      </w:r>
    </w:p>
    <w:p>
      <w:r>
        <w:t>出版社：杭州:浙江摄影出版社,2016.01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轻奢主义  26个字母的格调生活 评论地址：https://www.jiaokey.com/book/detail/13924128.html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