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书名：潮州传统建筑格局与吉祥图案释义</w:t>
      </w:r>
    </w:p>
    <w:p>
      <w:r>
        <w:t>作者：李煜群著</w:t>
      </w:r>
    </w:p>
    <w:p>
      <w:r>
        <w:t>出版社：广州:花城出版社,2015.08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潮州传统建筑格局与吉祥图案释义 评论地址：https://www.jiaokey.com/book/detail/13924126.html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