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“十三五”时期中国经济社会发展主要趋势和思路</w:t>
      </w:r>
    </w:p>
    <w:p>
      <w:r>
        <w:rPr>
          <w:rFonts w:ascii="宋体" w:hAnsi="宋体" w:eastAsia="宋体"/>
          <w:sz w:val="24"/>
        </w:rPr>
        <w:t>张晓晶，李成，董昀著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“十三五”时期中国经济社会发展主要趋势和思路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张晓晶，李成，董昀著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中国经济-经济发展-研究-社会发展-中国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本书出售、求购地址：https://www.jiaokey.com/book/detail/13924101.html</w:t>
      </w:r>
    </w:p>
    <w:p>
      <w:r>
        <w:t>更多相关图书推荐：https://www.jiaokey.com</w:t>
      </w:r>
    </w:p>
    <w:p>
      <w:r>
        <w:t>张晓晶，李成，董昀著 其他作品：https://www.jiaokey.com/tag/张晓晶，李成，董昀著.html</w:t>
      </w:r>
    </w:p>
    <w:p>
      <w:r>
        <w:t>关键词搜索：https://www.jiaokey.com/tag/中国经济-经济发展-研究-社会发展-中国.html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